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 my tummy    </w:t>
      </w:r>
      <w:r>
        <w:t xml:space="preserve">   yummy    </w:t>
      </w:r>
      <w:r>
        <w:t xml:space="preserve">   food    </w:t>
      </w:r>
      <w:r>
        <w:t xml:space="preserve">   mixing    </w:t>
      </w:r>
      <w:r>
        <w:t xml:space="preserve">   illness    </w:t>
      </w:r>
      <w:r>
        <w:t xml:space="preserve">   poison    </w:t>
      </w:r>
      <w:r>
        <w:t xml:space="preserve">   bacteria    </w:t>
      </w:r>
      <w:r>
        <w:t xml:space="preserve">   wash    </w:t>
      </w:r>
      <w:r>
        <w:t xml:space="preserve">   germs    </w:t>
      </w:r>
      <w:r>
        <w:t xml:space="preserve">   knife    </w:t>
      </w:r>
      <w:r>
        <w:t xml:space="preserve">   chicken nuggets    </w:t>
      </w:r>
      <w:r>
        <w:t xml:space="preserve">   beef    </w:t>
      </w:r>
      <w:r>
        <w:t xml:space="preserve">   steak    </w:t>
      </w:r>
      <w:r>
        <w:t xml:space="preserve">   chicken    </w:t>
      </w:r>
      <w:r>
        <w:t xml:space="preserve">   cross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contamination</dc:title>
  <dcterms:created xsi:type="dcterms:W3CDTF">2021-10-11T04:49:02Z</dcterms:created>
  <dcterms:modified xsi:type="dcterms:W3CDTF">2021-10-11T04:49:02Z</dcterms:modified>
</cp:coreProperties>
</file>