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it 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day strong, all day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obey your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can't hit the pain much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stronger than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more tears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never knew you had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it for pain, take it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 germs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you're worth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preparing to be a beautiful lady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it over</dc:title>
  <dcterms:created xsi:type="dcterms:W3CDTF">2021-10-11T04:48:47Z</dcterms:created>
  <dcterms:modified xsi:type="dcterms:W3CDTF">2021-10-11T04:48:47Z</dcterms:modified>
</cp:coreProperties>
</file>