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me once...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batman    </w:t>
      </w:r>
      <w:r>
        <w:t xml:space="preserve">   flash    </w:t>
      </w:r>
      <w:r>
        <w:t xml:space="preserve">   greenlantern    </w:t>
      </w:r>
      <w:r>
        <w:t xml:space="preserve">   hulk    </w:t>
      </w:r>
      <w:r>
        <w:t xml:space="preserve">   ironman    </w:t>
      </w:r>
      <w:r>
        <w:t xml:space="preserve">   megamind    </w:t>
      </w:r>
      <w:r>
        <w:t xml:space="preserve">   nightcrawler    </w:t>
      </w:r>
      <w:r>
        <w:t xml:space="preserve">   phoenix    </w:t>
      </w:r>
      <w:r>
        <w:t xml:space="preserve">   punisher    </w:t>
      </w:r>
      <w:r>
        <w:t xml:space="preserve">   spiderman    </w:t>
      </w:r>
      <w:r>
        <w:t xml:space="preserve">   supergirl    </w:t>
      </w:r>
      <w:r>
        <w:t xml:space="preserve">   superman    </w:t>
      </w:r>
      <w:r>
        <w:t xml:space="preserve">   thanos    </w:t>
      </w:r>
      <w:r>
        <w:t xml:space="preserve">   wolverine    </w:t>
      </w:r>
      <w:r>
        <w:t xml:space="preserve">   wonderwoman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me once...</dc:title>
  <dcterms:created xsi:type="dcterms:W3CDTF">2021-10-11T04:50:00Z</dcterms:created>
  <dcterms:modified xsi:type="dcterms:W3CDTF">2021-10-11T04:50:00Z</dcterms:modified>
</cp:coreProperties>
</file>