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synthetic yarn mostly used in the retail clothing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bucket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medieval singer of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Cristian protestant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oil mostly used for joint pain muscle pain nerve pain and toothaches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evergreen tree which has small rounded woody cones and flattened shoots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crying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polishing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cream used for mens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made in china mostly used in pottery or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near the Tennessee river and the Georgia border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slang word for intoxicated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mass of something usually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admitting something is true after first resisting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</dc:title>
  <dcterms:created xsi:type="dcterms:W3CDTF">2021-10-11T04:50:20Z</dcterms:created>
  <dcterms:modified xsi:type="dcterms:W3CDTF">2021-10-11T04:50:20Z</dcterms:modified>
</cp:coreProperties>
</file>