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 about things that happened in Luke.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drives out an ...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the Baptist ....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....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...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Worship the ... Your God and serve him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mary going to marry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betrayed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... At Nazareth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Angels name that visited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Jesus die or what on ( The 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does not live on ....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presented in the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about things that happened in Luke.</dc:title>
  <dcterms:created xsi:type="dcterms:W3CDTF">2021-10-11T04:48:58Z</dcterms:created>
  <dcterms:modified xsi:type="dcterms:W3CDTF">2021-10-11T04:48:58Z</dcterms:modified>
</cp:coreProperties>
</file>