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daydreamer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to life from kates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peters parents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peter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dose peter find in the draw of stuff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peter know for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peters moms fist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peters little sister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william cat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dose peter leave kate on</w:t>
            </w:r>
          </w:p>
        </w:tc>
      </w:tr>
    </w:tbl>
    <w:p>
      <w:pPr>
        <w:pStyle w:val="WordBankLarge"/>
      </w:pPr>
      <w:r>
        <w:t xml:space="preserve">   viola    </w:t>
      </w:r>
      <w:r>
        <w:t xml:space="preserve">   william    </w:t>
      </w:r>
      <w:r>
        <w:t xml:space="preserve">   petter    </w:t>
      </w:r>
      <w:r>
        <w:t xml:space="preserve">   fortune    </w:t>
      </w:r>
      <w:r>
        <w:t xml:space="preserve">   day dreaming    </w:t>
      </w:r>
      <w:r>
        <w:t xml:space="preserve">   vanishing cream    </w:t>
      </w:r>
      <w:r>
        <w:t xml:space="preserve">   kate    </w:t>
      </w:r>
      <w:r>
        <w:t xml:space="preserve">   dolls    </w:t>
      </w:r>
      <w:r>
        <w:t xml:space="preserve">   cat    </w:t>
      </w:r>
      <w:r>
        <w:t xml:space="preserve">   the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daydreamer</dc:title>
  <dcterms:created xsi:type="dcterms:W3CDTF">2021-12-03T03:31:50Z</dcterms:created>
  <dcterms:modified xsi:type="dcterms:W3CDTF">2021-12-03T03:31:50Z</dcterms:modified>
</cp:coreProperties>
</file>