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glossery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substance which is released at the end of a nerve fibre by the arrival of a nerve impulse and, by diffusing across the synapse or junction, effects the transfer of the impulse to another nerve fibre, a muscle fibre, or some other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present in blood platelets and serum, which constricts the blood vessels and acts as a neurotransmitter.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 thread-like part of a nerve cell along which impulses are conducted from the cell body to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hormone secreted by the adrenal glands that increases rates of blood circulation, breathing, and carbohydrate metabolism and prepares muscles for exertion.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specialized cell transmitting nerve impulses;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branched extension of a nerve cell, along which impulses received from other cells at synapses are transmitted to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warning you of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in a living organism, especially a sensory cell or sense organ, that responds to light falling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suprarenal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major endocrine gland, a pea-sized body attached to the base of the brain that is important in controlling growth and development and the functioning of the other endocrine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system of nerves and networks in the brain, involving several areas near the edge of the cortex concerned with instinct and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lipid-rich substance that surrounds the axon of some nerve cells, forming an electrically insulating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roughly almond-shaped mass of grey matter inside each cerebral hemisphere, involved with the experiencing of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sensory cell or organ responsive to chemical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present in the body as a neurotransmitter and a precursor of other substances including adrenaline.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junction between two nerve cells, consisting of a minute gap across which impulses pass by diffusion of a neurotransmitter.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glossery</dc:title>
  <dcterms:created xsi:type="dcterms:W3CDTF">2021-10-11T04:49:44Z</dcterms:created>
  <dcterms:modified xsi:type="dcterms:W3CDTF">2021-10-11T04:49:44Z</dcterms:modified>
</cp:coreProperties>
</file>