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 word on Breads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dough high in fat, sugar, and/or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protein present in wheat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Wheat high in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rapid rise of yeast goods in the oven due to the production and expansion of trapped gases caused by the oven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plant embryo portion of a grain kernel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Weighing, usually of ingredients, dough or batters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starchy inner portion of grain kernels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leavener such as baking soda, baking powder or baking ammonia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by which starch granules absorb water and swell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by which yeast changes carbohydrates into carbon dioxide gas and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dough that is low in fat and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yeast type dough made with a sponge or starter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method of expelling gases from fermented dough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flaky, buttery, yeast roll shaped like a crescent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hard outer covering of kernels of wheat and other grain</w:t>
            </w:r>
          </w:p>
        </w:tc>
      </w:tr>
    </w:tbl>
    <w:p>
      <w:pPr>
        <w:pStyle w:val="WordBankMedium"/>
      </w:pPr>
      <w:r>
        <w:t xml:space="preserve">   Gluten     </w:t>
      </w:r>
      <w:r>
        <w:t xml:space="preserve">   Bran    </w:t>
      </w:r>
      <w:r>
        <w:t xml:space="preserve">   Chemical Leavener    </w:t>
      </w:r>
      <w:r>
        <w:t xml:space="preserve">   Croissant    </w:t>
      </w:r>
      <w:r>
        <w:t xml:space="preserve">   Endosperm    </w:t>
      </w:r>
      <w:r>
        <w:t xml:space="preserve">   Fermentation    </w:t>
      </w:r>
      <w:r>
        <w:t xml:space="preserve">   Gelatinization    </w:t>
      </w:r>
      <w:r>
        <w:t xml:space="preserve">   Germ    </w:t>
      </w:r>
      <w:r>
        <w:t xml:space="preserve">   Hard Wheat    </w:t>
      </w:r>
      <w:r>
        <w:t xml:space="preserve">   lean Dough     </w:t>
      </w:r>
      <w:r>
        <w:t xml:space="preserve">   Oven Spring    </w:t>
      </w:r>
      <w:r>
        <w:t xml:space="preserve">    Punching    </w:t>
      </w:r>
      <w:r>
        <w:t xml:space="preserve">   Rich dough     </w:t>
      </w:r>
      <w:r>
        <w:t xml:space="preserve">   Scaling    </w:t>
      </w:r>
      <w:r>
        <w:t xml:space="preserve">   Sourdough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word on Breads </dc:title>
  <dcterms:created xsi:type="dcterms:W3CDTF">2021-10-11T04:49:28Z</dcterms:created>
  <dcterms:modified xsi:type="dcterms:W3CDTF">2021-10-11T04:49:28Z</dcterms:modified>
</cp:coreProperties>
</file>