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puzzle on atoms and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an element with 14 electrons my valency is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 with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number is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CaCl2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and molecules are.........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 formed by Al and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Cation are atoms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common taste maker of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an inert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with no nutron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on atoms and molecules</dc:title>
  <dcterms:created xsi:type="dcterms:W3CDTF">2021-10-11T04:50:09Z</dcterms:created>
  <dcterms:modified xsi:type="dcterms:W3CDTF">2021-10-11T04:50:09Z</dcterms:modified>
</cp:coreProperties>
</file>