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 word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circle of white or colored light around the sun moon or other luminous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star whose brightness changes either irregular or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over from an early stage of the universe in big bang cosmology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streaming motions in molecular gas coincident with the dust 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periodic variable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universe is assumed to have average properties that are constant in space and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theory in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compact region at the center of a galaxy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stars are intrinsic variables which pulsate in a predicatable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cluster of galaxies which themselves occur as clusters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early in the big bang during which the universal expansion proceeded at a much more rapid rate that it did before or since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 of measurement used to describe the expansion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galaxy emitting radiation in the radio frequency range of the electromagnetic specrum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massive and extremely remote celestial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of the origin and development of the universe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vocabulary </dc:title>
  <dcterms:created xsi:type="dcterms:W3CDTF">2021-10-11T04:49:59Z</dcterms:created>
  <dcterms:modified xsi:type="dcterms:W3CDTF">2021-10-11T04:49:59Z</dcterms:modified>
</cp:coreProperties>
</file>