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 word- zoe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rise against something you are posing,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 ly to 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something is important to you it is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 have it above their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journey, on sea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fail you are a.....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want someone to explain something to you, you need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celebrity appears at a bar, they make 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willingness to find something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make a mistake on someone you would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put food in?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walk around and look at thing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create a tunnel, it is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word- zoe </dc:title>
  <dcterms:created xsi:type="dcterms:W3CDTF">2021-10-11T04:50:34Z</dcterms:created>
  <dcterms:modified xsi:type="dcterms:W3CDTF">2021-10-11T04:50:34Z</dcterms:modified>
</cp:coreProperties>
</file>