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crossing the red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israelites    </w:t>
      </w:r>
      <w:r>
        <w:t xml:space="preserve">   bible    </w:t>
      </w:r>
      <w:r>
        <w:t xml:space="preserve">   help    </w:t>
      </w:r>
      <w:r>
        <w:t xml:space="preserve">   sea    </w:t>
      </w:r>
      <w:r>
        <w:t xml:space="preserve">   split    </w:t>
      </w:r>
      <w:r>
        <w:t xml:space="preserve">   fight    </w:t>
      </w:r>
      <w:r>
        <w:t xml:space="preserve">   drown    </w:t>
      </w:r>
      <w:r>
        <w:t xml:space="preserve">   army    </w:t>
      </w:r>
      <w:r>
        <w:t xml:space="preserve">   egyptian    </w:t>
      </w:r>
      <w:r>
        <w:t xml:space="preserve">   exodus    </w:t>
      </w:r>
      <w:r>
        <w:t xml:space="preserve">   Moses    </w:t>
      </w:r>
      <w:r>
        <w:t xml:space="preserve">   red    </w:t>
      </w:r>
      <w:r>
        <w:t xml:space="preserve">   crossing    </w:t>
      </w:r>
      <w:r>
        <w:t xml:space="preserve">   redsea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crossing the red sea</dc:title>
  <dcterms:created xsi:type="dcterms:W3CDTF">2021-10-11T04:50:23Z</dcterms:created>
  <dcterms:modified xsi:type="dcterms:W3CDTF">2021-10-11T04:50:23Z</dcterms:modified>
</cp:coreProperties>
</file>