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crossover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both boys loved playing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boys JOSH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they're dad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Jordan nickname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josh's hair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Jordan's hair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josh called Jordan girlfriend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Jordan hated when they're dad went into a coma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josh's nickname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josh can do that Jordan can't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Jordan can do really well and josh keeps missing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real name of Jordan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 </dc:title>
  <dcterms:created xsi:type="dcterms:W3CDTF">2021-10-11T04:50:44Z</dcterms:created>
  <dcterms:modified xsi:type="dcterms:W3CDTF">2021-10-11T04:50:44Z</dcterms:modified>
</cp:coreProperties>
</file>