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asistir a esto no hace falta llegar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eres ungran fotografo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 al ajedrezes es divertidi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esta es la mejor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hora de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Sujeta la web por tu respuesta.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gustan las artes marciales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el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hay muchas oportunidades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hoy yo enel equipo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crossword1b</dc:title>
  <dcterms:created xsi:type="dcterms:W3CDTF">2021-10-11T04:57:28Z</dcterms:created>
  <dcterms:modified xsi:type="dcterms:W3CDTF">2021-10-11T04:57:28Z</dcterms:modified>
</cp:coreProperties>
</file>