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Built from both lava flows, as well as the collection of pyroclastic material from previous eruptions.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path is called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Ability of a liquid to resist flowing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top of many volcanos, there is a depression around the 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Magma that cools before it reaches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Scientist classify these when they have not erupted for 10,000 or more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Scientist who studies volcanoes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Wide, gentle slope that forms basaltic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Fast-moving cloud of heated gas and rock fragments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erupts in an volcano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Relatively small, and is primarily built from the pyroclastic material ejected from a single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Larger underground area of magma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Volcano that has erupted at least once within the past 10,000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Active volcano that is not currently erupting.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magma rises along the fissure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2021-10-11T04:50:33Z</dcterms:created>
  <dcterms:modified xsi:type="dcterms:W3CDTF">2021-10-11T04:50:33Z</dcterms:modified>
</cp:coreProperties>
</file>