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a area is?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there are lots of people around, it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ruler draws _____ lines.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you finish something?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write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put with your cereal?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do with your eyes?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 of a ruler is 30cm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sit on?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bees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old.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colour of an apple.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2021-10-11T04:50:37Z</dcterms:created>
  <dcterms:modified xsi:type="dcterms:W3CDTF">2021-10-11T04:50:37Z</dcterms:modified>
</cp:coreProperties>
</file>