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sunglasses    </w:t>
      </w:r>
      <w:r>
        <w:t xml:space="preserve">   stay cool    </w:t>
      </w:r>
      <w:r>
        <w:t xml:space="preserve">   relax    </w:t>
      </w:r>
      <w:r>
        <w:t xml:space="preserve">   noschool    </w:t>
      </w:r>
      <w:r>
        <w:t xml:space="preserve">   beach    </w:t>
      </w:r>
      <w:r>
        <w:t xml:space="preserve">   fun    </w:t>
      </w:r>
      <w:r>
        <w:t xml:space="preserve">   heat    </w:t>
      </w:r>
      <w:r>
        <w:t xml:space="preserve">   swimming    </w:t>
      </w:r>
      <w:r>
        <w:t xml:space="preserve">   icecream    </w:t>
      </w:r>
      <w:r>
        <w:t xml:space="preserve">   pool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2021-10-11T04:51:34Z</dcterms:created>
  <dcterms:modified xsi:type="dcterms:W3CDTF">2021-10-11T04:51:34Z</dcterms:modified>
</cp:coreProperties>
</file>