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Severe mental or physical pain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proper nutrition, caused by not having enough to eat, not eating enough of the right things, or being unable to use the food that one does not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widespread occurrence of an infectious disease in a community at a particular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open to danger or threat; lack of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Inability to defend oneself or to act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of being in short supply; shortage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feeling of discomfort or weakness caused by lack of food, coupled with the desire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of being subject to death, especially in a large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state of being free from illness to injury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giving temporary protection from bad weather or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Conditions relating to public health, especially the provision of clean drinking water and adequate sewage disposal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or feeling of great physical or mental distress or discomfort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lack of denial of something considered to be a necessity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or fact of being required; an indispensable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lacking sufficient money or material possessions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squalid and overcrowded urban street or district inhabited by very poor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Treat with cruelty or violence, especially regularly or repeatedly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</dc:title>
  <dcterms:created xsi:type="dcterms:W3CDTF">2021-10-11T04:50:46Z</dcterms:created>
  <dcterms:modified xsi:type="dcterms:W3CDTF">2021-10-11T04:50:46Z</dcterms:modified>
</cp:coreProperties>
</file>