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dizzel    </w:t>
      </w:r>
      <w:r>
        <w:t xml:space="preserve">   txunamy    </w:t>
      </w:r>
      <w:r>
        <w:t xml:space="preserve">   disco    </w:t>
      </w:r>
      <w:r>
        <w:t xml:space="preserve">   nah    </w:t>
      </w:r>
      <w:r>
        <w:t xml:space="preserve">   biggy    </w:t>
      </w:r>
      <w:r>
        <w:t xml:space="preserve">   sock    </w:t>
      </w:r>
      <w:r>
        <w:t xml:space="preserve">   sabre    </w:t>
      </w:r>
      <w:r>
        <w:t xml:space="preserve">   familia dimond    </w:t>
      </w:r>
      <w:r>
        <w:t xml:space="preserve">   norris nuts    </w:t>
      </w:r>
      <w:r>
        <w:t xml:space="preserve">   mummy    </w:t>
      </w:r>
      <w:r>
        <w:t xml:space="preserve">   daddy    </w:t>
      </w:r>
      <w:r>
        <w:t xml:space="preserve">   eleni    </w:t>
      </w:r>
      <w:r>
        <w:t xml:space="preserve">   antonia    </w:t>
      </w:r>
      <w:r>
        <w:t xml:space="preserve">   isla    </w:t>
      </w:r>
      <w:r>
        <w:t xml:space="preserve">   sabrina    </w:t>
      </w:r>
      <w:r>
        <w:t xml:space="preserve">   'school    </w:t>
      </w:r>
      <w:r>
        <w:t xml:space="preserve">   meriden    </w:t>
      </w:r>
      <w:r>
        <w:t xml:space="preserve">   bath bombs    </w:t>
      </w:r>
      <w:r>
        <w:t xml:space="preserve">   bathandbodyworks    </w:t>
      </w:r>
      <w:r>
        <w:t xml:space="preserve">   channel    </w:t>
      </w:r>
      <w:r>
        <w:t xml:space="preserve">   decjuba    </w:t>
      </w:r>
      <w:r>
        <w:t xml:space="preserve">   dog    </w:t>
      </w:r>
      <w:r>
        <w:t xml:space="preserve">   douge    </w:t>
      </w:r>
      <w:r>
        <w:t xml:space="preserve">   friends    </w:t>
      </w:r>
      <w:r>
        <w:t xml:space="preserve">   kmart    </w:t>
      </w:r>
      <w:r>
        <w:t xml:space="preserve">   lush    </w:t>
      </w:r>
      <w:r>
        <w:t xml:space="preserve">   mickey    </w:t>
      </w:r>
      <w:r>
        <w:t xml:space="preserve">   pavenment    </w:t>
      </w:r>
      <w:r>
        <w:t xml:space="preserve">   puppy    </w:t>
      </w:r>
      <w:r>
        <w:t xml:space="preserve">   sports girl    </w:t>
      </w:r>
      <w:r>
        <w:t xml:space="preserve">   target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2021-10-11T04:51:36Z</dcterms:created>
  <dcterms:modified xsi:type="dcterms:W3CDTF">2021-10-11T04:51:36Z</dcterms:modified>
</cp:coreProperties>
</file>