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 maestra le gusta dividir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Practico futbol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director siempre tiene que suspender a los estudiantes.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observo en la clase de ciencias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así que ahora concedemos un deseo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gusta definir palabras en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gusta usar la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tengo que admitir que tengo sueño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Observamos reacciones químicas en la clase de ciencias.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profesor te concede permiso para ir al baño.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1B</dc:title>
  <dcterms:created xsi:type="dcterms:W3CDTF">2021-10-11T04:52:26Z</dcterms:created>
  <dcterms:modified xsi:type="dcterms:W3CDTF">2021-10-11T04:52:26Z</dcterms:modified>
</cp:coreProperties>
</file>