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#1 English to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music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 English to french </dc:title>
  <dcterms:created xsi:type="dcterms:W3CDTF">2021-10-11T04:52:34Z</dcterms:created>
  <dcterms:modified xsi:type="dcterms:W3CDTF">2021-10-11T04:52:34Z</dcterms:modified>
</cp:coreProperties>
</file>