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help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 you have to do lots of stuff and you cannot play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dance and your crush sees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like something and you call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asks if you can play and you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tell on your sister 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60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have something that is kind the same but is not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broke something and you blame it to one of your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your math and you finally finished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saying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are lots of books and you have to be quit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saying your on that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put soap in the tube and it makes bubles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drive your sister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saying you re right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buy something a long time go or just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asks you to be there friend and you say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are singing and your sister catches you singing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crossword:)</dc:title>
  <dcterms:created xsi:type="dcterms:W3CDTF">2021-10-11T04:56:43Z</dcterms:created>
  <dcterms:modified xsi:type="dcterms:W3CDTF">2021-10-11T04:56:43Z</dcterms:modified>
</cp:coreProperties>
</file>