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Quiero arreglar mi cabello hoy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levanto a las cinco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que vestirme para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 a darte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que ponerme maquillaje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necesito secar mi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Necesito cortar mi cabello es demasiado largo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necesito prepararme ahora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Necesito tomar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que apretar los dientes cada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quiero usar oro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lavarme la cara antes de salir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2021-10-11T04:52:40Z</dcterms:created>
  <dcterms:modified xsi:type="dcterms:W3CDTF">2021-10-11T04:52:40Z</dcterms:modified>
</cp:coreProperties>
</file>