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dry yourself after a shower or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girls usually paint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morning you should _______ before leaving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to wear ___________ when I go somewhere special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you wanna wear clothes that you are ___________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a special event, girls usually go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guys usually put on _________ before leaving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hold up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usually do at the end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________ on saturday</w:t>
            </w:r>
          </w:p>
        </w:tc>
      </w:tr>
    </w:tbl>
    <w:p>
      <w:pPr>
        <w:pStyle w:val="WordBankLarge"/>
      </w:pPr>
      <w:r>
        <w:t xml:space="preserve">   unas     </w:t>
      </w:r>
      <w:r>
        <w:t xml:space="preserve">   el cinturon    </w:t>
      </w:r>
      <w:r>
        <w:t xml:space="preserve">   cepillarse los dientes     </w:t>
      </w:r>
      <w:r>
        <w:t xml:space="preserve">   la toalla    </w:t>
      </w:r>
      <w:r>
        <w:t xml:space="preserve">   comodo    </w:t>
      </w:r>
      <w:r>
        <w:t xml:space="preserve">   acostarse    </w:t>
      </w:r>
      <w:r>
        <w:t xml:space="preserve">   el agua de colonia    </w:t>
      </w:r>
      <w:r>
        <w:t xml:space="preserve">   el salon de belleza    </w:t>
      </w:r>
      <w:r>
        <w:t xml:space="preserve">   la cita    </w:t>
      </w:r>
      <w:r>
        <w:t xml:space="preserve">   las joyas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2a</dc:title>
  <dcterms:created xsi:type="dcterms:W3CDTF">2021-10-11T04:52:28Z</dcterms:created>
  <dcterms:modified xsi:type="dcterms:W3CDTF">2021-10-11T04:52:28Z</dcterms:modified>
</cp:coreProperties>
</file>