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 levanto a las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voy al salón de belleza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puse maquillaje en la cara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 ves muy elegante.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 lavo los dientes por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levanto en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me cepillo mi cabello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me ducho por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puse lápiz labial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puse gel en el pelo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2a</dc:title>
  <dcterms:created xsi:type="dcterms:W3CDTF">2021-10-11T04:52:36Z</dcterms:created>
  <dcterms:modified xsi:type="dcterms:W3CDTF">2021-10-11T04:52:36Z</dcterms:modified>
</cp:coreProperties>
</file>