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very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else you need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whenstarch is digested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stored as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comsumes around 20 percent of the bodys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carbohydrates causes what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type of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of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type of carbohydrates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complex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digested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sugar made of several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 with a single chemical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sweet sugar found in fruits many vegetables and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break down disaccharides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type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mildly sweet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digestion your body converts carbohydrates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crossword</dc:title>
  <dcterms:created xsi:type="dcterms:W3CDTF">2021-10-10T23:41:53Z</dcterms:created>
  <dcterms:modified xsi:type="dcterms:W3CDTF">2021-10-10T23:41:53Z</dcterms:modified>
</cp:coreProperties>
</file>