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measuring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projectiles with their fuses, propelling charges, or primers fired from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allied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removed or distant either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liable to be brought to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a class (Amphibia) of cold-blooded vertebrates (such as frogs, toads, or salamanders) intermediate in many characters between fishes and reptiles and having gilled aquatic larvae and air-breathing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unselfish regard for or devotion to the welfare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change or modify (something0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friendly, sociable, and congenial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vertical elevation of an object above a surface (such as sea level or land) of a planet or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unite in or as if in an amalgam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definite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attack by surprise from a 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with wonder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collect for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switch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ardent desire for rank, fame, or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make different without changing into something else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4</dc:title>
  <dcterms:created xsi:type="dcterms:W3CDTF">2021-10-11T04:51:40Z</dcterms:created>
  <dcterms:modified xsi:type="dcterms:W3CDTF">2021-10-11T04:51:40Z</dcterms:modified>
</cp:coreProperties>
</file>