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: a flexible rod with horsehairs stretched from end to end, used to play certain stringed instruments, such as a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support or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: an act of bending the head or upper body, used to communicate something, such as respect or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 : a curved piece of wood with a tight string, used to shoot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freshwater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adjective : just right for the purpose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 : the front end of a ship, boat, or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 : an open, round container with a flat bottom and a handle, used to hold and carry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support on which something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characteristic or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noun : a long, sturdy piece of wood or metal that is used in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: a big jump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 : a person who actively supports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South American beverage that is made from steeping yerba mate leaves in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: to suddenly or nervously move or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of the range of pitches produced by an instrument or a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 : to fight a short, violent fight or a single part of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 : to bend the head or upper body, used to communicate something, such as respect or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vehicle with two wheels that is drawn by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 : to hurt another in some way by being unfaithful, false, or disloyal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 5</dc:title>
  <dcterms:created xsi:type="dcterms:W3CDTF">2021-10-11T04:50:45Z</dcterms:created>
  <dcterms:modified xsi:type="dcterms:W3CDTF">2021-10-11T04:50:45Z</dcterms:modified>
</cp:coreProperties>
</file>