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una sacudida repentina y violenta del suelo, que a veces causa una gran destrucción, como resultado de movimientos dentro de la corteza terrestre o la acción volcánica.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una tormenta con un viento violento, en particular un ciclón tropical en el Caribe.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cuyo trabajo es extinguir incendios.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liberarse del confinamiento 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desbordamiento de una gran cantidad de agua más allá de sus límites normales, especialmente sobre lo que normalmente es tierra seca.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Humedad condensada de la atmósfera que cae visiblemente en gotas separadas.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causa (un evento o proceso) que suceda.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disturbance of the atmosphere with strong winds and usually rain, thunder, lightning,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proceso de erosión o erosión por el viento, el agua u otros agentes naturales.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Vapor de agua atmosférico congelado en cristales de hielo y cayendo en escamas blancas claras o tendido en el suelo como una capa blanca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5a</dc:title>
  <dcterms:created xsi:type="dcterms:W3CDTF">2021-10-11T04:52:43Z</dcterms:created>
  <dcterms:modified xsi:type="dcterms:W3CDTF">2021-10-11T04:52:43Z</dcterms:modified>
</cp:coreProperties>
</file>