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crossword Q4 performance assesment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maximum displacement or distance moved by a point on a vibrating body or wave measured from its equilibrium position. </w:t>
            </w:r>
          </w:p>
          <w:p>
            <w:pPr>
              <w:keepLines/>
              <w:pStyle w:val="CluesTiny"/>
            </w:pPr>
            <w:r>
              <w:rPr>
                <w:b w:val="true"/>
                <w:bCs w:val="true"/>
              </w:rPr>
              <w:t xml:space="preserve">5. </w:t>
            </w:r>
            <w:r>
              <w:t xml:space="preserve">A substance that makes possible the transfer of energy from one location to another, especially through waves.</w:t>
            </w:r>
          </w:p>
          <w:p>
            <w:pPr>
              <w:keepLines/>
              <w:pStyle w:val="CluesTiny"/>
            </w:pPr>
            <w:r>
              <w:rPr>
                <w:b w:val="true"/>
                <w:bCs w:val="true"/>
              </w:rPr>
              <w:t xml:space="preserve">7. </w:t>
            </w:r>
            <w:r>
              <w:t xml:space="preserve">distance between corresponding points of two consecutive waves.</w:t>
            </w:r>
          </w:p>
          <w:p>
            <w:pPr>
              <w:keepLines/>
              <w:pStyle w:val="CluesTiny"/>
            </w:pPr>
            <w:r>
              <w:rPr>
                <w:b w:val="true"/>
                <w:bCs w:val="true"/>
              </w:rPr>
              <w:t xml:space="preserve">8. </w:t>
            </w:r>
            <w:r>
              <w:t xml:space="preserve">The sensation of a frequency </w:t>
            </w:r>
          </w:p>
          <w:p>
            <w:pPr>
              <w:keepLines/>
              <w:pStyle w:val="CluesTiny"/>
            </w:pPr>
            <w:r>
              <w:rPr>
                <w:b w:val="true"/>
                <w:bCs w:val="true"/>
              </w:rPr>
              <w:t xml:space="preserve">10. </w:t>
            </w:r>
            <w:r>
              <w:t xml:space="preserve">a longitudinal wave (such as a sound wave) propagated by the elastic compression of the medium. </w:t>
            </w:r>
          </w:p>
          <w:p>
            <w:pPr>
              <w:keepLines/>
              <w:pStyle w:val="CluesTiny"/>
            </w:pPr>
            <w:r>
              <w:rPr>
                <w:b w:val="true"/>
                <w:bCs w:val="true"/>
              </w:rPr>
              <w:t xml:space="preserve">12. </w:t>
            </w:r>
            <w:r>
              <w:t xml:space="preserve"> a unit of frequency, defined as the number of complete cycles of a periodic signal that take place in one second. </w:t>
            </w:r>
          </w:p>
          <w:p>
            <w:pPr>
              <w:keepLines/>
              <w:pStyle w:val="CluesTiny"/>
            </w:pPr>
            <w:r>
              <w:rPr>
                <w:b w:val="true"/>
                <w:bCs w:val="true"/>
              </w:rPr>
              <w:t xml:space="preserve">14. </w:t>
            </w:r>
            <w:r>
              <w:t xml:space="preserve">a wave vibrating at right angles to the direction of its propagation.</w:t>
            </w:r>
          </w:p>
          <w:p>
            <w:pPr>
              <w:keepLines/>
              <w:pStyle w:val="CluesTiny"/>
            </w:pPr>
            <w:r>
              <w:rPr>
                <w:b w:val="true"/>
                <w:bCs w:val="true"/>
              </w:rPr>
              <w:t xml:space="preserve">15. </w:t>
            </w:r>
            <w:r>
              <w:t xml:space="preserve">the number of waves that pass a fixed point in unit time; also, the number of cycles or vibrations undergone during one unit of time by a body in periodic motion.</w:t>
            </w:r>
          </w:p>
        </w:tc>
        <w:tc>
          <w:p>
            <w:pPr>
              <w:pStyle w:val="CluesTiny"/>
            </w:pPr>
            <w:r>
              <w:rPr>
                <w:b w:val="true"/>
                <w:bCs w:val="true"/>
              </w:rPr>
              <w:t xml:space="preserve">Down</w:t>
            </w:r>
          </w:p>
          <w:p>
            <w:pPr>
              <w:keepLines/>
              <w:pStyle w:val="CluesTiny"/>
            </w:pPr>
            <w:r>
              <w:rPr>
                <w:b w:val="true"/>
                <w:bCs w:val="true"/>
              </w:rPr>
              <w:t xml:space="preserve">1. </w:t>
            </w:r>
            <w:r>
              <w:t xml:space="preserve">diminution in the density of something, especially air or a gas</w:t>
            </w:r>
          </w:p>
          <w:p>
            <w:pPr>
              <w:keepLines/>
              <w:pStyle w:val="CluesTiny"/>
            </w:pPr>
            <w:r>
              <w:rPr>
                <w:b w:val="true"/>
                <w:bCs w:val="true"/>
              </w:rPr>
              <w:t xml:space="preserve">2. </w:t>
            </w:r>
            <w:r>
              <w:t xml:space="preserve"> periodic back-and-forth motion of the particles of an elastic body or medium, commonly resulting when almost any physical system is displaced from its equilibrium condition and allowed to respond to the forces that tend to restore equilibrium.</w:t>
            </w:r>
          </w:p>
          <w:p>
            <w:pPr>
              <w:keepLines/>
              <w:pStyle w:val="CluesTiny"/>
            </w:pPr>
            <w:r>
              <w:rPr>
                <w:b w:val="true"/>
                <w:bCs w:val="true"/>
              </w:rPr>
              <w:t xml:space="preserve">4. </w:t>
            </w:r>
            <w:r>
              <w:t xml:space="preserve">A wave that oscillates back and forth on an axis that is the same as the axis along which the wave propagates.</w:t>
            </w:r>
          </w:p>
          <w:p>
            <w:pPr>
              <w:keepLines/>
              <w:pStyle w:val="CluesTiny"/>
            </w:pPr>
            <w:r>
              <w:rPr>
                <w:b w:val="true"/>
                <w:bCs w:val="true"/>
              </w:rPr>
              <w:t xml:space="preserve">6. </w:t>
            </w:r>
            <w:r>
              <w:t xml:space="preserve"> a wave that is an oscillation of matter, and therefore transfers energy through a medium. </w:t>
            </w:r>
          </w:p>
          <w:p>
            <w:pPr>
              <w:keepLines/>
              <w:pStyle w:val="CluesTiny"/>
            </w:pPr>
            <w:r>
              <w:rPr>
                <w:b w:val="true"/>
                <w:bCs w:val="true"/>
              </w:rPr>
              <w:t xml:space="preserve">9. </w:t>
            </w:r>
            <w:r>
              <w:t xml:space="preserve">the point on a wave with the maximum value of upward displacement within a cycle.</w:t>
            </w:r>
          </w:p>
          <w:p>
            <w:pPr>
              <w:keepLines/>
              <w:pStyle w:val="CluesTiny"/>
            </w:pPr>
            <w:r>
              <w:rPr>
                <w:b w:val="true"/>
                <w:bCs w:val="true"/>
              </w:rPr>
              <w:t xml:space="preserve">11. </w:t>
            </w:r>
            <w:r>
              <w:t xml:space="preserve">a physical phenomenon characterized by its frequency, wavelength, and amplitude.</w:t>
            </w:r>
          </w:p>
          <w:p>
            <w:pPr>
              <w:keepLines/>
              <w:pStyle w:val="CluesTiny"/>
            </w:pPr>
            <w:r>
              <w:rPr>
                <w:b w:val="true"/>
                <w:bCs w:val="true"/>
              </w:rPr>
              <w:t xml:space="preserve">13. </w:t>
            </w:r>
            <w:r>
              <w:t xml:space="preserve">the opposite of a crest, so the minimum or lowest point in a cycle.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Q4 performance assesment </dc:title>
  <dcterms:created xsi:type="dcterms:W3CDTF">2021-10-11T04:57:03Z</dcterms:created>
  <dcterms:modified xsi:type="dcterms:W3CDTF">2021-10-11T04:57:03Z</dcterms:modified>
</cp:coreProperties>
</file>