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about african greys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they have hollow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the african grey has a vocabulary of how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pet do i want this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taste buds are on the bottom of there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are their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there full name. __________ african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there beak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afican greys have a better eyesite then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famous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they the largest parrot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they found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about african greys</dc:title>
  <dcterms:created xsi:type="dcterms:W3CDTF">2021-10-11T04:52:39Z</dcterms:created>
  <dcterms:modified xsi:type="dcterms:W3CDTF">2021-10-11T04:52:39Z</dcterms:modified>
</cp:coreProperties>
</file>