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about dogs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dogs second best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dogs feet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dogs have better taste then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way to say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dog breed rhyming with "sherman lepord"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communicate with other dogs they sniff their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dogs make when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dogs with smushed, wrinkeld faces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a dog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dog younger than 1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dogs smell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queens dogs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dogs have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 breed rymng with "noodle"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trure or false - dogs see only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dogs tail is an extention to their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dogs main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walk a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dogs </dc:title>
  <dcterms:created xsi:type="dcterms:W3CDTF">2021-10-11T04:52:36Z</dcterms:created>
  <dcterms:modified xsi:type="dcterms:W3CDTF">2021-10-11T04:52:36Z</dcterms:modified>
</cp:coreProperties>
</file>