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condition is linked with lack of thyroxine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Impulses pass along this from the brain to the mucles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this syndrome periods are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master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junction between two nerve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bone is found within 2 rows of small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three headed  arm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papilloma is also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vein is located in the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the main lymphatic 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part of the brain is responsible for speech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our area of the brain linked with survival and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condition is linked with the lslets of Langerhan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glands are responsible for calcium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main artery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minimum temperature that towels should be washed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condition can result from lack of oestrogen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Diathermy uses this as its destructive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junction between two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chemical is produced during galvanic electrolysis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Papilloma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occurs in middle age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condition is linked with bulging eyes and sweating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anatomy </dc:title>
  <dcterms:created xsi:type="dcterms:W3CDTF">2021-10-11T04:52:17Z</dcterms:created>
  <dcterms:modified xsi:type="dcterms:W3CDTF">2021-10-11T04:52:17Z</dcterms:modified>
</cp:coreProperties>
</file>