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by Sofia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we have to_____her!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vending machine wouldn't_________properly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had to do______it was nerve wrecking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cheated on the______test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was_______for the geology exam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forming into a_________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little more________,you would of succeeded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all_______,we'll arrive before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dog________it's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told us a very exciting________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Sofia</dc:title>
  <dcterms:created xsi:type="dcterms:W3CDTF">2021-10-11T04:52:09Z</dcterms:created>
  <dcterms:modified xsi:type="dcterms:W3CDTF">2021-10-11T04:52:09Z</dcterms:modified>
</cp:coreProperties>
</file>