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by hiatt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function that undoes the action of another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express a polynomial as the product of monomials and polynomials?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 define by multiple sub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exponent for a polynomial with one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4x-6=2x+8, x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written in most commonly accepted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number on a number line equation not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slide a figure without turning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same as a square root?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get x squared by itself when your taking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method, usually of solving quadratic equations, by which a quadratic expression, as x2 − 4x + 3, is written as the sum or difference of a perfect square and a constant, x2 − 4x + 4 + 3 − 4 = (x − 2)2 − 1, by addition and subtraction of appropriate constant terms.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with no fractional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find the zeros to a quadratic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 function=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9-2n, what is the leading coefficient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a figure when translation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has no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4x-2y+3 has three terms also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number, variable or even the product of an equation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Parent function=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b^2-4ac&lt;0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first, inner, outter, last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by hiatt </dc:title>
  <dcterms:created xsi:type="dcterms:W3CDTF">2021-10-11T04:52:54Z</dcterms:created>
  <dcterms:modified xsi:type="dcterms:W3CDTF">2021-10-11T04:52:54Z</dcterms:modified>
</cp:coreProperties>
</file>