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by:kobyn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broken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incomplete 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break in 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light look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by:kobyn</dc:title>
  <dcterms:created xsi:type="dcterms:W3CDTF">2021-10-11T04:52:33Z</dcterms:created>
  <dcterms:modified xsi:type="dcterms:W3CDTF">2021-10-11T04:52:33Z</dcterms:modified>
</cp:coreProperties>
</file>