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d'aurelie l'aflamme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sangloter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 ambulant porté sur un double brancard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trompée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Produit ajouté à l'eau de rinçage pour assouplir le linge.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, en dépit de son opposition, de sa résistance.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lâcheuse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affiche de la prétention est trop satisfait de ses mérites.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gaspiller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beck amicle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d'aurelie l'aflamme</dc:title>
  <dcterms:created xsi:type="dcterms:W3CDTF">2021-10-11T04:53:22Z</dcterms:created>
  <dcterms:modified xsi:type="dcterms:W3CDTF">2021-10-11T04:53:22Z</dcterms:modified>
</cp:coreProperties>
</file>