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de saint 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Qu'est-ce que sais la symbolism du jour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couleur special de cette fete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nom du fête qui célébrer d'amour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suis en beaucoup de couleur et sucré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Flèches et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 copain done des ___________ en beaucoup des couleur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mois le plus court d'année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suis brune et délicieux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petit garçon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jour est sur quel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qu'un écrire pour vous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l'emblème rouge de saint Valentin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Couleur de saint Valentin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de saint valentin</dc:title>
  <dcterms:created xsi:type="dcterms:W3CDTF">2021-10-11T04:53:04Z</dcterms:created>
  <dcterms:modified xsi:type="dcterms:W3CDTF">2021-10-11T04:53:04Z</dcterms:modified>
</cp:coreProperties>
</file>