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citizen of a British borough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journeys to a sacred place for religious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 group of Protestants that arose in the 16th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practice of magic, especially black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name Franklin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Christian movement founded by George Fox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press for crushing fruit, typically apples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tall wooden pole erected as a part of various European folk festivals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armed conflicts and political machinations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advocates the abolition of social distinctions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armed revolt in 1676 by Virginia settlers led by Nathaniel 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1630-1685 King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ship that carried the Pilgrims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son of Sir William Penn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Named after George Calvert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Baron Baltimore, applied to Charles I for a royal charter for what was to become the Province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been in existence for a long time and therefore recognized and generally 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member or supporter of the Parliamentary party in the English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armed conflict in 1675–78 between Indian inhabitants of New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2021-10-11T04:50:48Z</dcterms:created>
  <dcterms:modified xsi:type="dcterms:W3CDTF">2021-10-11T04:50:48Z</dcterms:modified>
</cp:coreProperties>
</file>