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crossword: energy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 _ _ _ _  energy radiant energy emitted by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 _ _ _ _ _ _ energy the energy released during nuclear fission or fusion, especially when used to generate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 _ _ _ _ _ _ _ _ _ _ _ _ energy is the potential energy held by an object because of its high position compared to a lower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 _ _of conservation of energy is a law of science that states that energy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 _ _ _ _ _ _ _ _ _ _ is a device that produces visible light by the flow of electric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 _ _ _ is the result of the movement of tiny particles called atoms, molecules or ions in solids, liquids and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 _ _ _ _ _ _ _ _ _ is transferred by the movement of electrons or 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_ _ _ _ _ _ _ _ _  energy is energy stored in the bonds of chemical compounds (atoms and molecules).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 _ _ _ _  is the only form of energy that we can actually see 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 _ _ _ _ _  is an imbalance of electric charges within or on the surface of a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 _ _ _ _ _ _ is the energy of electromagnetic and gravitational radiation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 _ _ _ _ _ _ _ _ is the energy of electromagnetic and gravitational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 _ _ _ _ _ _ _ _ _ _ _ sources includes oil, gas and coal.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final transfer of energy to the surface is by: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of movement: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_ _ _ _ _ _ _ a stretchy spring has this type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can not be created or destroyed:_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stored energy: _ _ _ _ _ _ _ _ 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 energy words</dc:title>
  <dcterms:created xsi:type="dcterms:W3CDTF">2021-10-11T04:56:41Z</dcterms:created>
  <dcterms:modified xsi:type="dcterms:W3CDTF">2021-10-11T04:56:41Z</dcterms:modified>
</cp:coreProperties>
</file>