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left out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attitude towards or way of regarding something; a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notion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circumstances that form the setting for an event, statement, or idea, and in terms of which it can be fully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set way of thinking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putting yourself in someone else's shoes and understanding their pov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prolonged public disagreement or heated discussion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regarding something as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aspects that are pushed to the margins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important topic or problem for debate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intent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feeling sorry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style or category of art, music, or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an action or event occurs: locale scene site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English</dc:title>
  <dcterms:created xsi:type="dcterms:W3CDTF">2021-10-11T04:53:57Z</dcterms:created>
  <dcterms:modified xsi:type="dcterms:W3CDTF">2021-10-11T04:53:57Z</dcterms:modified>
</cp:coreProperties>
</file>