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gRAPHITE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Deduce which type of bond present in 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Graphene is rolled up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of.......... bond depends on charge on metal ions, ionic radius and no.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combination of the characteristics of element X, a metal, and element Y, a non metal, is most likely to lead to ionic bonding?.....ionization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dipole formed when there is difference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SiO2, each silicon is bonded to......oxygen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In SiO2, each OXYGEN is bonded to......SILICON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sOLID crystalline SiO2 is .......... conductor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Octate rule is outermost electron have.......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particles are responsible for electrical conductivity in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type of bond present in hydrogen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of Diamond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electrons pairs donot take part in bonding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Graphene strcture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bond length of double bond is ........than triple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goint left to right in periodic table, electronegative increases because of increase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atoms are arranged in closed shell called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SO3 and PCl3 are type of 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Bond strength of double is.......than single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electron in IONIC bond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both crystalline and amorphous are ................in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graphite carbon is bonded to other ..... carbon atoms by covalent bond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bonding </dc:title>
  <dcterms:created xsi:type="dcterms:W3CDTF">2021-10-11T04:52:48Z</dcterms:created>
  <dcterms:modified xsi:type="dcterms:W3CDTF">2021-10-11T04:52:48Z</dcterms:modified>
</cp:coreProperties>
</file>