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cardiacs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much of this is a bad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important electrolyte for your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safe sleeping 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test reports your hearts electrical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high blood pressure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heart healthy exercise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fatty substance in the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 friendly pain medication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unfriendly exercise for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having a heart attack you might experience chest, arm or or ______pain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cardiacs</dc:title>
  <dcterms:created xsi:type="dcterms:W3CDTF">2021-10-11T04:52:33Z</dcterms:created>
  <dcterms:modified xsi:type="dcterms:W3CDTF">2021-10-11T04:52:33Z</dcterms:modified>
</cp:coreProperties>
</file>