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nuaghts and crosses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was sephy's child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LM cell callum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jude,ryan and callum call crosses?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works for mrs hadley?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girl was in Callum's cell in the 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callum's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sephy name her child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school that sephy and callum both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skinned are crosses?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shopping centre where the bomb explodes?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nickname were noughts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extremist group that callum,jude and ryan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sephy's surename?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formal name of sephy's sister,Minnie?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mole in the LM?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nuaghts and crosses play</dc:title>
  <dcterms:created xsi:type="dcterms:W3CDTF">2021-10-11T04:54:07Z</dcterms:created>
  <dcterms:modified xsi:type="dcterms:W3CDTF">2021-10-11T04:54:07Z</dcterms:modified>
</cp:coreProperties>
</file>