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lbabbio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lord's supper. Memorial of the Last Supper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officials whiten the early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community of people who believe in christian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what helped emerge Protestantism in the early 16th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 means of revelation of Christ, it started with the Apostles.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twenty seven texts adopted by orthodox Christians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of the three main divisions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Christianity's most important  statement. It was formulated by Church leaders.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assist the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opinions or doctrines at variance with a accepted 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promotion of worldwide christian 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would rather die instead of violating their religious convictions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authoritative set of sacred writings. for example, the new testament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humanities reason for moral and spiritual corruption started by Adam and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 early follower of Jesus who has authority to preach the gospel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lbabbio</dc:title>
  <dcterms:created xsi:type="dcterms:W3CDTF">2021-10-11T04:54:35Z</dcterms:created>
  <dcterms:modified xsi:type="dcterms:W3CDTF">2021-10-11T04:54:35Z</dcterms:modified>
</cp:coreProperties>
</file>