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amount of income used to calculate an individual's or a company's income tax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buying rate is the rate which a trader would buy an amount of a foreign currency. They would then sell the currency at the 'selling rate' to an individual or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that is or may be deducted from something, especially from taxable income or tax to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unemployment insurance program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every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price paid or charged for something, especially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of the money you've made while working at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 levied by a government directly on income, especially an annual tax on personal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tax on sales or on the receipts from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part, share, or number considered in comparative relation to a whole.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added to the cost price of goods to cover overhead and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Commission is a sum of money that is paid to an employee upon completion of a task, usually selling a certain amount of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 or published twice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wage permitted by law or by a special agreement (such as one with a labor union).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 the currency at the 'selling rate' to an individual or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regular payment, typically paid on a monthly or biweekly basis but often expressed as an annual sum, made by an employer to an employee, especially a professional or white-collar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three levels of Canada's retirement income system, which is responsible for paying retirement or disability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amount one receives after taxes and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identification of and labeling of items for sale with the retail price per unit, permitting easier price comparisons among similar products in different sized containers.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math</dc:title>
  <dcterms:created xsi:type="dcterms:W3CDTF">2021-10-11T04:53:39Z</dcterms:created>
  <dcterms:modified xsi:type="dcterms:W3CDTF">2021-10-11T04:53:39Z</dcterms:modified>
</cp:coreProperties>
</file>