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salami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salami containing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work for air drying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used salami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food containg salami or peperoni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salami was being created who would usally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ago was the first salami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shape is salami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Italians are known for salami but another country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term for salami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spicy is one of the flavors another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cut how long does salami last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meat is salami traditional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salami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salare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 salami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salami are there</w:t>
            </w:r>
          </w:p>
        </w:tc>
      </w:tr>
    </w:tbl>
    <w:p>
      <w:pPr>
        <w:pStyle w:val="WordBankMedium"/>
      </w:pPr>
      <w:r>
        <w:t xml:space="preserve">   salt    </w:t>
      </w:r>
      <w:r>
        <w:t xml:space="preserve">   two-thousand     </w:t>
      </w:r>
      <w:r>
        <w:t xml:space="preserve">   twenty    </w:t>
      </w:r>
      <w:r>
        <w:t xml:space="preserve">   pork    </w:t>
      </w:r>
      <w:r>
        <w:t xml:space="preserve">   cure    </w:t>
      </w:r>
      <w:r>
        <w:t xml:space="preserve">   forty days    </w:t>
      </w:r>
      <w:r>
        <w:t xml:space="preserve">   salame    </w:t>
      </w:r>
      <w:r>
        <w:t xml:space="preserve">   farmers    </w:t>
      </w:r>
      <w:r>
        <w:t xml:space="preserve">   Genoa    </w:t>
      </w:r>
      <w:r>
        <w:t xml:space="preserve">   red    </w:t>
      </w:r>
      <w:r>
        <w:t xml:space="preserve">   cylinder     </w:t>
      </w:r>
      <w:r>
        <w:t xml:space="preserve">   italian    </w:t>
      </w:r>
      <w:r>
        <w:t xml:space="preserve">   mild    </w:t>
      </w:r>
      <w:r>
        <w:t xml:space="preserve">   Hungry    </w:t>
      </w:r>
      <w:r>
        <w:t xml:space="preserve">   pepperoni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salami</dc:title>
  <dcterms:created xsi:type="dcterms:W3CDTF">2021-10-11T04:54:32Z</dcterms:created>
  <dcterms:modified xsi:type="dcterms:W3CDTF">2021-10-11T04:54:32Z</dcterms:modified>
</cp:coreProperties>
</file>