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wood was Noah's Ark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9th fruit of the spirit; other than love, peace, patience, kindness, goodness, faithfulness, gentleness, and self-control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well as turning water to blood, livestock pestilence, hail, darkness, killing of firstborn, frogs, lice, flies and locusts, what was the other plague during the 10 plagues?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books in the new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in the bible does the story of Noahs Ark appear?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7th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books in the old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Ruth's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wife turned into a pillar of salt when they disobeyed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6th day of creation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the bible</dc:title>
  <dcterms:created xsi:type="dcterms:W3CDTF">2021-10-11T04:54:43Z</dcterms:created>
  <dcterms:modified xsi:type="dcterms:W3CDTF">2021-10-11T04:54:43Z</dcterms:modified>
</cp:coreProperties>
</file>