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on Billy Elliot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relates to the rules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film 'Billy Elliot' the Elliot family were going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ballet position in which one leg is extended backwards at right angles, the torso bent forwards, and the arms outstretched, one forwards and one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workers fighting for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movie 'Billy Elliot', the father and older brother stop working and start to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paid for working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synonym for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student or a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society that has different social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typical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or female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for matriarchy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aware of the different wealth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all-round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issue or complaint towards someone and/or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boss who pays their staff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Billy Elliot vocabulary</dc:title>
  <dcterms:created xsi:type="dcterms:W3CDTF">2021-10-11T04:53:57Z</dcterms:created>
  <dcterms:modified xsi:type="dcterms:W3CDTF">2021-10-11T04:53:57Z</dcterms:modified>
</cp:coreProperties>
</file>