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on episode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keeping sam from falling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house is sarah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different in the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painting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sarah and Sam's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weapon is using the killer to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killing all the persons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woman who bought the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sam forgot at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were they supposed to stay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sarah's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sam kissed sarah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fin the 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his body showed that the guy was trying to ptotect the people from the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sam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they do to get rid of the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wich brother got a date with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accessory did they have to burn to kill melanie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episode 19</dc:title>
  <dcterms:created xsi:type="dcterms:W3CDTF">2021-10-11T04:54:27Z</dcterms:created>
  <dcterms:modified xsi:type="dcterms:W3CDTF">2021-10-11T04:54:27Z</dcterms:modified>
</cp:coreProperties>
</file>